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SUL SISTEMA SCHELETRICO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L'osso del ginocchio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sistema scheletrico è formato da ossa e 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........ è interna rispetto al perone, che è all'esterno del nostro corpo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cartilagine è un tessuto di collegamento tra 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Nel semi braccio si trovano il radio 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Un'esempio di ossa piatte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L'osso del tallone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Gli arti si dividono in superiori 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Nella gamba si trovano la tibia e il..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 ossa possono essere: lunghe, piatte 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L'osso del braccio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Osso più lungo nel nostro corpo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sistema scheletrico si divide in scheletro degli arti, del tronco e del..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sistema scheletrico è costituito da articolazioni che possono essere: immobili, semimobili 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funzioni del sistema scheletrico sono: Il sostegno, la protezione, la produzione di cellule del sangue, il movimento e la...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ossa sono costituite da: tessuto osseo 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L'osso che si trova sulla fronte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L'osso della caviglia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ossa sono formate dalla cartilagine e 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ossa contengono: midollo osseo 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ossa lunghe sono formate dalla diafisi e dall'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 midollo osseo produce le cellule del..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L'osso del polso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SUL SISTEMA SCHELETRICO</dc:title>
  <dcterms:created xsi:type="dcterms:W3CDTF">2021-10-11T04:59:46Z</dcterms:created>
  <dcterms:modified xsi:type="dcterms:W3CDTF">2021-10-11T04:59:46Z</dcterms:modified>
</cp:coreProperties>
</file>