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MET.OP. -MUSICA-ARTE classe 1° SSC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Strumenti come il violino, il contrabbasso, la viola, il violoncello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Struttura musicale che si ripete in una canzone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che possiede la naturale capacità di affascinare il gruppo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Gruppo i cui ognuno svolge professioni, mansioni o compiti diversi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musica c'è quella di violino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 che utilizza materiali plastici come la creta, il legno, la cera, il marmo, il bronzo e la pietra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modo inventato dai romani per dividere i campi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Enfant prodige della musica classica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Quinta nota partendo dal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titolo della canzone di De Andrè cantata a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perde Ranieri in una sua canzone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 colore di una canzone di Celentano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Gruppo in cui tutti i componenti si conoscono personalmente e hanno contatti diretti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Volta originata dall’incrocio di due volte a “botte”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L'anfiteatro più famoso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Gruppo che si forma per volontà dei suoi stessi componenti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Impianto militare ortogonale delle strade e delle città romane, oltre al Cardo...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che impone decisioni personali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casa dei Patrizi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Lavora con adolescenti, minori, adulti in strutture di recupero o in famiglia, ma anche in strada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L'area centrale nella città antica nell’Antica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Vivacizza la vita degli ospiti in una struttura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 che usufruisce (utilizza) un servizio qualsiasi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Capacità di sentire le emozioni e i problemi degli altri come propri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Elemento costruttivo a tutto sesto, tipico romano.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MET.OP. -MUSICA-ARTE classe 1° SSC</dc:title>
  <dcterms:created xsi:type="dcterms:W3CDTF">2021-10-11T04:59:02Z</dcterms:created>
  <dcterms:modified xsi:type="dcterms:W3CDTF">2021-10-11T04:59:02Z</dcterms:modified>
</cp:coreProperties>
</file>