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 - TRAPIANTO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STATO RECENTEMENTE TRAPIANTATO NELLE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OSTACOLO ALLA DONAZIONE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INIZIA PER IL PAZIENTE DOPO IL TRAPIANTO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FENOMENO CHE PUÒ SORGERE DOPO IL TRAPIANTO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ASSOCIAZIONE ITALIANA PER LA DONAZIONE DI ORGANI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MORTE ACCERTATA DEL DONATORE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ALTRO ASPETTO PIÙ DIFFICILE DA AFFRONTARE NELLA DONAZIONE DEI TRAPIANTI OLTRE L’IGNORANZA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TESSUTO CONNETTIVO ALLO STATO LIQUIDO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TIPO DI ACCERTAMENTO PER RILEVARE MORTE DI UN PAZIENTE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ORGANO CHE NON PUÒ ESSERE DONATO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ORGANO PIÙ DONATO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TRAPIANTO DI DUE ORGANI NELLO STESSO PAZIENTE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SOSTANZA IMPORTANTE PER LA VITA DELL’ENCEFALO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TESSUTO CHE SI PUÒ DONARE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TIPOLOGIE DI DONAZIONE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 - TRAPIANTO</dc:title>
  <dcterms:created xsi:type="dcterms:W3CDTF">2021-10-11T04:58:50Z</dcterms:created>
  <dcterms:modified xsi:type="dcterms:W3CDTF">2021-10-11T04:58:50Z</dcterms:modified>
</cp:coreProperties>
</file>