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CRUCImoia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Mezzo di locomozione a portata infinita con rischio "affossamento"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Strumento musicale o... punto debole del multiplone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Candidatura "intima" come tester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Rinfrescanti post-toilette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dispiace ... a Londra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Ridente località o... sostantivo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Recente collezione di insuccessi sportivi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Luogo leggendario ... dalle mille tentazioni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Dalla ... ancora ricercato perchè la paletta non ha rispettato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Pseudonimo invernizziano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Stefano ... personaggio del Fantabosco!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Contraffazione cinese di Moia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 ha un overstock a causa di forecast errato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nome ... un trabocchetto ... non tutti sanno che è un maschietto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 è la cappiellanza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CRUCImoia</dc:title>
  <dcterms:created xsi:type="dcterms:W3CDTF">2021-10-11T04:59:09Z</dcterms:created>
  <dcterms:modified xsi:type="dcterms:W3CDTF">2021-10-11T04:59:09Z</dcterms:modified>
</cp:coreProperties>
</file>