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Qué colores es un tortuga?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animales decir 'meow'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Qué animales decir "roof" 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estrella grande en el cielo en la noche se llama el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 amo con todo mi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sol colorez es 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Cómo se dice Costa Rica en ingles?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Qué colores es una cebra?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colores es un rinoceronte?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 para conseguir dinero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cielo colorez es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CRUIGRAMA</dc:title>
  <dcterms:created xsi:type="dcterms:W3CDTF">2021-10-11T04:58:55Z</dcterms:created>
  <dcterms:modified xsi:type="dcterms:W3CDTF">2021-10-11T04:58:55Z</dcterms:modified>
</cp:coreProperties>
</file>