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CRUISERS'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LISTERINE    </w:t>
      </w:r>
      <w:r>
        <w:t xml:space="preserve">   DOREEN    </w:t>
      </w:r>
      <w:r>
        <w:t xml:space="preserve">   ANGELO    </w:t>
      </w:r>
      <w:r>
        <w:t xml:space="preserve">   JAMECCA    </w:t>
      </w:r>
      <w:r>
        <w:t xml:space="preserve">   PAT    </w:t>
      </w:r>
      <w:r>
        <w:t xml:space="preserve">   DERONE    </w:t>
      </w:r>
      <w:r>
        <w:t xml:space="preserve">   RON    </w:t>
      </w:r>
      <w:r>
        <w:t xml:space="preserve">   MYISHA    </w:t>
      </w:r>
      <w:r>
        <w:t xml:space="preserve">   DEREK    </w:t>
      </w:r>
      <w:r>
        <w:t xml:space="preserve">   WILZETTE    </w:t>
      </w:r>
      <w:r>
        <w:t xml:space="preserve">   JACKIE    </w:t>
      </w:r>
      <w:r>
        <w:t xml:space="preserve">   JUSTICE    </w:t>
      </w:r>
      <w:r>
        <w:t xml:space="preserve">   TAYLOR    </w:t>
      </w:r>
      <w:r>
        <w:t xml:space="preserve">   IVY    </w:t>
      </w:r>
      <w:r>
        <w:t xml:space="preserve">   TOMI    </w:t>
      </w:r>
      <w:r>
        <w:t xml:space="preserve">   JORDAN    </w:t>
      </w:r>
      <w:r>
        <w:t xml:space="preserve">   CHERYL    </w:t>
      </w:r>
      <w:r>
        <w:t xml:space="preserve">   JASON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CRUISERS' NAMES</dc:title>
  <dcterms:created xsi:type="dcterms:W3CDTF">2021-10-11T05:00:26Z</dcterms:created>
  <dcterms:modified xsi:type="dcterms:W3CDTF">2021-10-11T05:00:26Z</dcterms:modified>
</cp:coreProperties>
</file>