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turk    </w:t>
      </w:r>
      <w:r>
        <w:t xml:space="preserve">   muslim    </w:t>
      </w:r>
      <w:r>
        <w:t xml:space="preserve">   French    </w:t>
      </w:r>
      <w:r>
        <w:t xml:space="preserve">   kingedward    </w:t>
      </w:r>
      <w:r>
        <w:t xml:space="preserve">   holyland    </w:t>
      </w:r>
      <w:r>
        <w:t xml:space="preserve">   pope    </w:t>
      </w:r>
      <w:r>
        <w:t xml:space="preserve">   knight    </w:t>
      </w:r>
      <w:r>
        <w:t xml:space="preserve">   sword    </w:t>
      </w:r>
      <w:r>
        <w:t xml:space="preserve">   christian    </w:t>
      </w:r>
      <w:r>
        <w:t xml:space="preserve">   chainmail    </w:t>
      </w:r>
      <w:r>
        <w:t xml:space="preserve">   tunic    </w:t>
      </w:r>
      <w:r>
        <w:t xml:space="preserve">   monastery    </w:t>
      </w:r>
      <w:r>
        <w:t xml:space="preserve">   crusader    </w:t>
      </w:r>
      <w:r>
        <w:t xml:space="preserve">   monk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CRUSADES</dc:title>
  <dcterms:created xsi:type="dcterms:W3CDTF">2021-10-11T04:59:52Z</dcterms:created>
  <dcterms:modified xsi:type="dcterms:W3CDTF">2021-10-11T04:59:52Z</dcterms:modified>
</cp:coreProperties>
</file>