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CRUSADES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JUDAISM    </w:t>
      </w:r>
      <w:r>
        <w:t xml:space="preserve">   GUILD    </w:t>
      </w:r>
      <w:r>
        <w:t xml:space="preserve">   CRUSADES    </w:t>
      </w:r>
      <w:r>
        <w:t xml:space="preserve">   DOOMSDAYBOOK    </w:t>
      </w:r>
      <w:r>
        <w:t xml:space="preserve">   SALADIN    </w:t>
      </w:r>
      <w:r>
        <w:t xml:space="preserve">   THEHOLYLAND    </w:t>
      </w:r>
      <w:r>
        <w:t xml:space="preserve">   THEBLACKDEATH    </w:t>
      </w:r>
      <w:r>
        <w:t xml:space="preserve">   CHRISTIANS    </w:t>
      </w:r>
      <w:r>
        <w:t xml:space="preserve">   RICHARDTHELIONHEART    </w:t>
      </w:r>
      <w:r>
        <w:t xml:space="preserve">   SCIMITAR    </w:t>
      </w:r>
      <w:r>
        <w:t xml:space="preserve">   ARABIANNIGHTS    </w:t>
      </w:r>
      <w:r>
        <w:t xml:space="preserve">   MOHAMMED    </w:t>
      </w:r>
      <w:r>
        <w:t xml:space="preserve">   EIGHT    </w:t>
      </w:r>
      <w:r>
        <w:t xml:space="preserve">   THEHOLYCROSS    </w:t>
      </w:r>
      <w:r>
        <w:t xml:space="preserve">   MUSLIMS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CRUSADES</dc:title>
  <dcterms:created xsi:type="dcterms:W3CDTF">2021-10-11T04:59:18Z</dcterms:created>
  <dcterms:modified xsi:type="dcterms:W3CDTF">2021-10-11T04:59:18Z</dcterms:modified>
</cp:coreProperties>
</file>