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berrybrook    </w:t>
      </w:r>
      <w:r>
        <w:t xml:space="preserve">   boyfriend    </w:t>
      </w:r>
      <w:r>
        <w:t xml:space="preserve">   brook    </w:t>
      </w:r>
      <w:r>
        <w:t xml:space="preserve">   cafeteria    </w:t>
      </w:r>
      <w:r>
        <w:t xml:space="preserve">   chatter    </w:t>
      </w:r>
      <w:r>
        <w:t xml:space="preserve">   crush    </w:t>
      </w:r>
      <w:r>
        <w:t xml:space="preserve">   drama    </w:t>
      </w:r>
      <w:r>
        <w:t xml:space="preserve">   forestofreading    </w:t>
      </w:r>
      <w:r>
        <w:t xml:space="preserve">   friends    </w:t>
      </w:r>
      <w:r>
        <w:t xml:space="preserve">   garrett    </w:t>
      </w:r>
      <w:r>
        <w:t xml:space="preserve">   gossip    </w:t>
      </w:r>
      <w:r>
        <w:t xml:space="preserve">   graphicnovel    </w:t>
      </w:r>
      <w:r>
        <w:t xml:space="preserve">   gross    </w:t>
      </w:r>
      <w:r>
        <w:t xml:space="preserve">   jazmine    </w:t>
      </w:r>
      <w:r>
        <w:t xml:space="preserve">   jerk    </w:t>
      </w:r>
      <w:r>
        <w:t xml:space="preserve">   Jorge    </w:t>
      </w:r>
      <w:r>
        <w:t xml:space="preserve">   online    </w:t>
      </w:r>
      <w:r>
        <w:t xml:space="preserve">   party    </w:t>
      </w:r>
      <w:r>
        <w:t xml:space="preserve">   suspension    </w:t>
      </w:r>
      <w:r>
        <w:t xml:space="preserve">   team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CRUSH</dc:title>
  <dcterms:created xsi:type="dcterms:W3CDTF">2021-10-11T05:00:29Z</dcterms:created>
  <dcterms:modified xsi:type="dcterms:W3CDTF">2021-10-11T05:00:29Z</dcterms:modified>
</cp:coreProperties>
</file>