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CRUSTACEANS </w:t>
      </w:r>
    </w:p>
    <w:p>
      <w:pPr>
        <w:pStyle w:val="Questions"/>
      </w:pPr>
      <w:r>
        <w:t xml:space="preserve">1. SCERUANASTC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SCABR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MSHPIR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OADOTRRPH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CRLAABNES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SOLTBSRE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ILLKR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OCDEPSOP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IEHEFSRIS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NMIRFAG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RSHFIACW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TENEOSLK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MITREH CBRAS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ASPNRW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OFDO IHACN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EATANME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CRUSTACEANS </dc:title>
  <dcterms:created xsi:type="dcterms:W3CDTF">2021-10-11T05:00:44Z</dcterms:created>
  <dcterms:modified xsi:type="dcterms:W3CDTF">2021-10-11T05:00:44Z</dcterms:modified>
</cp:coreProperties>
</file>