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CRYPTIC NUMBER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around transaction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Craft to 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chess 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Discard outside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 around please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final exclamation of pain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Interruption of suspicious regular payment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 vehicle at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 around relating to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Race around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NUMBER ONE</dc:title>
  <dcterms:created xsi:type="dcterms:W3CDTF">2021-10-11T05:00:43Z</dcterms:created>
  <dcterms:modified xsi:type="dcterms:W3CDTF">2021-10-11T05:00:43Z</dcterms:modified>
</cp:coreProperties>
</file>