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CRYPTO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coin    </w:t>
      </w:r>
      <w:r>
        <w:t xml:space="preserve">   token    </w:t>
      </w:r>
      <w:r>
        <w:t xml:space="preserve">   decentralized    </w:t>
      </w:r>
      <w:r>
        <w:t xml:space="preserve">   marketcap    </w:t>
      </w:r>
      <w:r>
        <w:t xml:space="preserve">   ico    </w:t>
      </w:r>
      <w:r>
        <w:t xml:space="preserve">   bearish    </w:t>
      </w:r>
      <w:r>
        <w:t xml:space="preserve">   bullish    </w:t>
      </w:r>
      <w:r>
        <w:t xml:space="preserve">   wallet    </w:t>
      </w:r>
      <w:r>
        <w:t xml:space="preserve">   altcoin    </w:t>
      </w:r>
      <w:r>
        <w:t xml:space="preserve">   fork    </w:t>
      </w:r>
      <w:r>
        <w:t xml:space="preserve">   lambo    </w:t>
      </w:r>
      <w:r>
        <w:t xml:space="preserve">   moon    </w:t>
      </w:r>
      <w:r>
        <w:t xml:space="preserve">   bitcoin    </w:t>
      </w:r>
      <w:r>
        <w:t xml:space="preserve">   ethereum    </w:t>
      </w:r>
      <w:r>
        <w:t xml:space="preserve">   ripple    </w:t>
      </w:r>
      <w:r>
        <w:t xml:space="preserve">   hodl    </w:t>
      </w:r>
      <w:r>
        <w:t xml:space="preserve">   fud    </w:t>
      </w:r>
      <w:r>
        <w:t xml:space="preserve">   mining    </w:t>
      </w:r>
      <w:r>
        <w:t xml:space="preserve">   cryptocurrency    </w:t>
      </w:r>
      <w:r>
        <w:t xml:space="preserve">   crypto    </w:t>
      </w:r>
      <w:r>
        <w:t xml:space="preserve">   blockchain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 WORD SEARCH</dc:title>
  <dcterms:created xsi:type="dcterms:W3CDTF">2021-10-11T04:59:55Z</dcterms:created>
  <dcterms:modified xsi:type="dcterms:W3CDTF">2021-10-11T04:59:55Z</dcterms:modified>
</cp:coreProperties>
</file>