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 &amp; GR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cruise    </w:t>
      </w:r>
      <w:r>
        <w:t xml:space="preserve">   craft    </w:t>
      </w:r>
      <w:r>
        <w:t xml:space="preserve">   crib    </w:t>
      </w:r>
      <w:r>
        <w:t xml:space="preserve">   crown    </w:t>
      </w:r>
      <w:r>
        <w:t xml:space="preserve">   cry    </w:t>
      </w:r>
      <w:r>
        <w:t xml:space="preserve">   crowd    </w:t>
      </w:r>
      <w:r>
        <w:t xml:space="preserve">   crime    </w:t>
      </w:r>
      <w:r>
        <w:t xml:space="preserve">   crash    </w:t>
      </w:r>
      <w:r>
        <w:t xml:space="preserve">   crack    </w:t>
      </w:r>
      <w:r>
        <w:t xml:space="preserve">   crab    </w:t>
      </w:r>
      <w:r>
        <w:t xml:space="preserve">   grip    </w:t>
      </w:r>
      <w:r>
        <w:t xml:space="preserve">   ground    </w:t>
      </w:r>
      <w:r>
        <w:t xml:space="preserve">   grin    </w:t>
      </w:r>
      <w:r>
        <w:t xml:space="preserve">   grill    </w:t>
      </w:r>
      <w:r>
        <w:t xml:space="preserve">   great    </w:t>
      </w:r>
      <w:r>
        <w:t xml:space="preserve">   gray    </w:t>
      </w:r>
      <w:r>
        <w:t xml:space="preserve">   grace    </w:t>
      </w:r>
      <w:r>
        <w:t xml:space="preserve">   greet    </w:t>
      </w:r>
      <w:r>
        <w:t xml:space="preserve">   group    </w:t>
      </w:r>
      <w:r>
        <w:t xml:space="preserve">   gravity    </w:t>
      </w:r>
      <w:r>
        <w:t xml:space="preserve">   grow    </w:t>
      </w:r>
      <w:r>
        <w:t xml:space="preserve">   graph    </w:t>
      </w:r>
      <w:r>
        <w:t xml:space="preserve">   grab    </w:t>
      </w:r>
      <w:r>
        <w:t xml:space="preserve">  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&amp; GR words</dc:title>
  <dcterms:created xsi:type="dcterms:W3CDTF">2021-10-11T04:45:26Z</dcterms:created>
  <dcterms:modified xsi:type="dcterms:W3CDTF">2021-10-11T04:45:26Z</dcterms:modified>
</cp:coreProperties>
</file>