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(C)SAT Vocab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present, appearing or found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respected due to age, wisdom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knowing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(of a child) having developed certain abilities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inspiring disgust and loathing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feeling or showing anger at what is perceived as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extreme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declared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(typically of speech or a debate) angry and 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characterized by bitterness or resentment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tending to keep a firm hold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arrogant or pompous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petty,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duty or responsibility for someone to do somehting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determine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refusing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wicked or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looking 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thing that announces or signals the approach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active strength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overcome, quiet, or bring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full of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forceful, passionate, or intense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deviates from what is standard, normal,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wisdom, quality of being sagacious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attempting to impress by portraying greater importance than is actually possessed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tending to stir up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without the basic necessities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thing belonging or appropriate to a period other than that in which it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soon passing out of sight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(C)SAT Vocab 3 Crossword</dc:title>
  <dcterms:created xsi:type="dcterms:W3CDTF">2022-01-27T03:35:54Z</dcterms:created>
  <dcterms:modified xsi:type="dcterms:W3CDTF">2022-01-27T03:35:54Z</dcterms:modified>
</cp:coreProperties>
</file>