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CSCS Flashcards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 of time of consistently following a formalized and supervised resistance training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resulting in relatively permanent change in capability for a motor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Failure to act reasonably and prudent for the situation; includes duty, breach of duty, proximate cause, and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Capacity to exert force at any given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Moment-to-moment changes in nervousness, worry, and apprehension associated with arousal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Prescriptive information but impairs performance in a stressful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Achievements athlete's can control by focusing on actions that must be engaged in performance to execute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Disposition that predisposes a person to perceive a range of non dangerous circumstances as threatening and with disproportionate state anxiety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x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Increases occurrence of a behavior by taking away averse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Instructed on overarching goal of a task but receives little to no direction; slow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activities described to participant, including explanations of risk and benefits, and the participant can decide whether they will participate or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Execution of a skill in an environment that may not be indicative of skill capabilities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exercises designed to produce physical sensations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Smoother covering on the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Shoulders, pelvis, and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Variations of the same skill within a single practice session; impairs performance during practice but enhances performance on novel variation of the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Induced state of hyper-suggestibility in which positive suggestions relating to performance, planted in the subconscious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Skull, vertebral column, ribs, and sternum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CSCS Flashcards</dc:title>
  <dcterms:created xsi:type="dcterms:W3CDTF">2021-10-11T05:00:19Z</dcterms:created>
  <dcterms:modified xsi:type="dcterms:W3CDTF">2021-10-11T05:00:19Z</dcterms:modified>
</cp:coreProperties>
</file>