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CSC CROSSWORD PUZZLE - 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did modeling in my early 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studied agriculture in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working on my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been to seven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favorite music genre is alternative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started dancing at the age of three.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been to two Super Bowls.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was a setter on a volleyball team named 7:05 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used t have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broke my arm while walking down the sidewalk.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knew BIlly Corgan from Smashing Pumpkins when he was in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come from a family of fourteen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worked for a Nuclear Physicist.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blacksmith.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Homecoming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music genre is alternative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walked with lions.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accidentally set a mountain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was a union construction laborer in Chicago for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was a flight attendent.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lived across the street from a Siberian tiger.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 CROSSWORD PUZZLE - WHO AM I?</dc:title>
  <dcterms:created xsi:type="dcterms:W3CDTF">2021-10-11T05:00:28Z</dcterms:created>
  <dcterms:modified xsi:type="dcterms:W3CDTF">2021-10-11T05:00:28Z</dcterms:modified>
</cp:coreProperties>
</file>