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CSC CROSSWORD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THIS ABBREVIATION MEAN - UGCP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WE TRANSPORT A 3 WHEELED FORKLIFT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THIS ABBREVIATION MEAN - 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AN EXCAVATOR ISN'T CLEAN AND FIT - WHO LOSES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THIS ABBREVIATION MEAN - N/STRIP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NEED TO OPEN TO ENTER CAR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ENTERS STANDARD CASH OR ACCOUNT CUSTOMER BOOKINGS TO TM3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 WE NEED LENGTH OF BOOM LIFT IN FEET OR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ANOTHER NAME FOR A BOOM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CONTAINER YARDS ARE LISTED IN THE VICTORIAN BOOKING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MUCH DOES A STANDARD 40' SHIPPING CONTAINER WEIGH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DOES THIS ABBREVIATION MEAN - LCN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NEEDS TO HAPPEN WITH AIRCON UNITS ON PORTABLE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ANOTHER NAME FOR A BOBCAT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AN EXCAVATOR IS OVER 8T, WHAT DO YOU NEED TO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CAN A 6T TILT TRAY CAN TAKE A 6T SHIPPING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IF A BOBCAT WEIGHS UP TO 8T, WHICH TRUCK SHOULD IT BE BOOKED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DOES THIS ABBREVIATION MEAN - 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WHERE DO YOU FIND OUT IF YARDS HAVE CONTAINER TIME SLOT BOOKING FEE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THIS ABBREVIATION MEAN - PUB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BROKEN DOWN MACHINERY NEEDS TO BE TRANSPORTED ON WHAT TYPE OF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BEST WAY TO IDENTIFY AN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THIS ABBREVIATION MEAN - SVDs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THIS ABBREVIATION MEAN - 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THIS ABBREVIATION MEAN - CH 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THIS ABBREVIATION MEAN - SUSP CIRC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IT THE TOTAL WEIGHT OR LIFT CAPACITY THAT WE REQUIRE FOR A FORKLIFT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LETTER W STAND FOR IN THE PHONETIC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TYPE OF BOOM LIFT IS STRAIGHT, WHAT IS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LENGTH OF A TRAILER IS PROVIDED, WHAT DO WE NEED TO ENSURE IT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MULTILOADED GENERATORS NEED TO BE LOADED/UNLOADED VIA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DIFFERENT STANDARD SIZES OF SHIPPING CONTAINERS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DETAILS VARY THE TYPE OF TRUCK REQUIRED FOR A BOOM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WE DON'T NEED TO WRITE DOWN IF THE UNIT IS CLEAN AND FIT FOR EXCAVATOR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DOES THE SUPERTILT IN WA HAS A SHORTER TRAY THAN VIC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 CROSSWORD QUIZ 1</dc:title>
  <dcterms:created xsi:type="dcterms:W3CDTF">2021-10-11T05:00:26Z</dcterms:created>
  <dcterms:modified xsi:type="dcterms:W3CDTF">2021-10-11T05:00:26Z</dcterms:modified>
</cp:coreProperties>
</file>