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accomplishment of an aim or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sections that you include in your resumes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of giving a sign of welcome or recognition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occupation undertaken for a significant period of a person's life and with opportunities for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sent with your resume to provide additional information on your skills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Practical contact with and observation of facts or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Broder term that refers t any 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person who supervises a person or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useful methods of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Brief document that highlights an individual experience, qualifications and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with whom one works in a profession or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Broder term that refers to any paid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accomplishment of an ambition or a result gained best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one who can vouch for your qualification for a job typically a former employer, supervisor, colleague, teacher or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awarded or granted as for merit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assess that help decide what major or career 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opportunity or ability to act independently and make decisions without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belief professional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organization that employes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knowledge that deals with 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respect; great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of several items in a list, preceded by a bullet symbol for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social networking website designed for business professionals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Crossword Puzzle </dc:title>
  <dcterms:created xsi:type="dcterms:W3CDTF">2021-10-11T05:01:12Z</dcterms:created>
  <dcterms:modified xsi:type="dcterms:W3CDTF">2021-10-11T05:01:12Z</dcterms:modified>
</cp:coreProperties>
</file>