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CSC Lab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spin the sst tube what do you get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Lavender tube spun down gives you what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sure path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CPT mean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soap and 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spin blood down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yellow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Pandemic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coronavirus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Pandemic test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congestive heart failure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Flu test run for how many minutes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serum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Rapid strep test run for how many minutes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Certified Phlebotomy Tech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 Sugar test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opiod abuse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Pap smear Bottle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30 days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stool card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hgba1c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 of tube used for drug screens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red biohazard can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 of tube used for most medication levels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Rapid HIV determine test takes how many minutes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lavender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can clean your hands with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sharps container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best to clean your hands with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hemoccult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Biohazard waste go in this container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twenty minutes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Needles and used test cartridge container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hand sanitizer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color is tube for GC/Chl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Tourniquet  tube and needle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B-type natriuretic peptid test help diagnose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covan nineteen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color is tube for complete blood count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PT/PTT and sed 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Epidemic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plasma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lab test cannot be done after 4:00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five minutes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does TTN mean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ten minutes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long is the blood sugar cuvettes good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centrifuge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CSC Lab Puzzle</dc:title>
  <dcterms:created xsi:type="dcterms:W3CDTF">2021-10-11T05:00:52Z</dcterms:created>
  <dcterms:modified xsi:type="dcterms:W3CDTF">2021-10-11T05:00:52Z</dcterms:modified>
</cp:coreProperties>
</file>