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CSD 331 Anatomy of Auditory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Secreted by the glands into the ear canal…trapping insects and dirt that might threaten the tympanic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labyrinth is a system of canals and cavities within the petrous portion of the temporal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is the largest of the ossicles.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entryway to cochlea.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ear has ________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 also "captures" sound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vestibular system and the _____________ are a part of the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head, the footplate, and the ____________ are a part of the stapes.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inner ear is divided into ___________ cavity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 is an enlargement near the opening to the vestibule in each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Includes the malleus, incus, and stapes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of the Tensor ____________is it pulls the malleus antero-medially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petrous portion of the temporal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divider between the outer and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canals is the entryway to cochlea.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 is an energy______________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wall is the entrance to the Eustachian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located in the bone near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Tendon of stapes arises from the ___________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 media resides between the scala vestibuli and scala tympani.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331 Anatomy of Auditory</dc:title>
  <dcterms:created xsi:type="dcterms:W3CDTF">2021-10-11T04:59:23Z</dcterms:created>
  <dcterms:modified xsi:type="dcterms:W3CDTF">2021-10-11T04:59:23Z</dcterms:modified>
</cp:coreProperties>
</file>