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CSD 331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prominence used colloquially refer to as the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used to view cavities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Inserts into the posterior neck of the stapes posteriorly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of ossicles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opening sealed by the secondary tympanic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Commonly referred to as the ear drum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Forms curled margin of the Pinna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Sole means for bringing oxygen to the middle ear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the incus with which the stapes articulates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Inserts into the upper manubrium malli and pulls the mallus anteromedially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the intermediate communicating link of the ossicular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of the ossicles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footplate of the Stapes is embedded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flap of epithelium covered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known as ear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Entrance to ear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 between Tragus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Anterior extension of the helix and the anterior entrance of the conchae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distal point of attatchment of the inner tempanic membrane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 331 Crossword Puzzle </dc:title>
  <dcterms:created xsi:type="dcterms:W3CDTF">2021-10-11T04:59:39Z</dcterms:created>
  <dcterms:modified xsi:type="dcterms:W3CDTF">2021-10-11T04:59:39Z</dcterms:modified>
</cp:coreProperties>
</file>