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gifts    </w:t>
      </w:r>
      <w:r>
        <w:t xml:space="preserve">   friendship    </w:t>
      </w:r>
      <w:r>
        <w:t xml:space="preserve">   targeting    </w:t>
      </w:r>
      <w:r>
        <w:t xml:space="preserve">   abusive    </w:t>
      </w:r>
      <w:r>
        <w:t xml:space="preserve">   loving    </w:t>
      </w:r>
      <w:r>
        <w:t xml:space="preserve">   grooming    </w:t>
      </w:r>
      <w:r>
        <w:t xml:space="preserve">   exploitation    </w:t>
      </w:r>
      <w:r>
        <w:t xml:space="preserve">   sexual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</dc:title>
  <dcterms:created xsi:type="dcterms:W3CDTF">2021-10-11T04:59:27Z</dcterms:created>
  <dcterms:modified xsi:type="dcterms:W3CDTF">2021-10-11T04:59:27Z</dcterms:modified>
</cp:coreProperties>
</file>