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CSE- Dangers and Staying Safe.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online    </w:t>
      </w:r>
      <w:r>
        <w:t xml:space="preserve">   isolation    </w:t>
      </w:r>
      <w:r>
        <w:t xml:space="preserve">   trust    </w:t>
      </w:r>
      <w:r>
        <w:t xml:space="preserve">   friends    </w:t>
      </w:r>
      <w:r>
        <w:t xml:space="preserve">   violence    </w:t>
      </w:r>
      <w:r>
        <w:t xml:space="preserve">   exploitation    </w:t>
      </w:r>
      <w:r>
        <w:t xml:space="preserve">   bribes    </w:t>
      </w:r>
      <w:r>
        <w:t xml:space="preserve">   childline    </w:t>
      </w:r>
      <w:r>
        <w:t xml:space="preserve">   support    </w:t>
      </w:r>
      <w:r>
        <w:t xml:space="preserve">   preventing    </w:t>
      </w:r>
      <w:r>
        <w:t xml:space="preserve">   effects    </w:t>
      </w:r>
      <w:r>
        <w:t xml:space="preserve">   CSE    </w:t>
      </w:r>
      <w:r>
        <w:t xml:space="preserve">   whistleblowing    </w:t>
      </w:r>
      <w:r>
        <w:t xml:space="preserve">   relationships    </w:t>
      </w:r>
      <w:r>
        <w:t xml:space="preserve">   blackmail    </w:t>
      </w:r>
      <w:r>
        <w:t xml:space="preserve">   danger    </w:t>
      </w:r>
      <w:r>
        <w:t xml:space="preserve">   gangs    </w:t>
      </w:r>
      <w:r>
        <w:t xml:space="preserve">   abuse    </w:t>
      </w:r>
      <w:r>
        <w:t xml:space="preserve">   alcohol    </w:t>
      </w:r>
      <w:r>
        <w:t xml:space="preserve">   drugs    </w:t>
      </w:r>
      <w:r>
        <w:t xml:space="preserve">   strangers    </w:t>
      </w:r>
      <w:r>
        <w:t xml:space="preserve">   social media    </w:t>
      </w:r>
      <w:r>
        <w:t xml:space="preserve">   safety    </w:t>
      </w:r>
      <w:r>
        <w:t xml:space="preserve">   grooming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CSE- Dangers and Staying Safe.</dc:title>
  <dcterms:created xsi:type="dcterms:W3CDTF">2021-10-11T05:00:35Z</dcterms:created>
  <dcterms:modified xsi:type="dcterms:W3CDTF">2021-10-11T05:00:35Z</dcterms:modified>
</cp:coreProperties>
</file>