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CSH EPIPHANY PARTY- Word Scramble</w:t>
      </w:r>
    </w:p>
    <w:p>
      <w:pPr>
        <w:pStyle w:val="Questions"/>
      </w:pPr>
      <w:r>
        <w:t xml:space="preserve">1. OGDL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EHEMEHTLB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OGEMAH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FGITS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USESJ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YRHRM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ENYIAPHP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MIAG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KESRNCEINANF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SATR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SINGK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SELCAM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TESA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JDEUA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ELODHB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ARYM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UOYNRJE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ASEULMJER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HPJOES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RSRUTEAES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21. STPRDEROTA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22. GKIN DOHRE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23. AMDRE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24. TEPEARDD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25. SHCTIR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CSH EPIPHANY PARTY- Word Scramble</dc:title>
  <dcterms:created xsi:type="dcterms:W3CDTF">2021-10-11T05:00:17Z</dcterms:created>
  <dcterms:modified xsi:type="dcterms:W3CDTF">2021-10-11T05:00:17Z</dcterms:modified>
</cp:coreProperties>
</file>