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CSIM 1.2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output    </w:t>
      </w:r>
      <w:r>
        <w:t xml:space="preserve">   input    </w:t>
      </w:r>
      <w:r>
        <w:t xml:space="preserve">   rectangle    </w:t>
      </w:r>
      <w:r>
        <w:t xml:space="preserve">   rhombus    </w:t>
      </w:r>
      <w:r>
        <w:t xml:space="preserve">   Linear    </w:t>
      </w:r>
      <w:r>
        <w:t xml:space="preserve">   Infographic    </w:t>
      </w:r>
      <w:r>
        <w:t xml:space="preserve">   Conditional statement    </w:t>
      </w:r>
      <w:r>
        <w:t xml:space="preserve">   Decomposing    </w:t>
      </w:r>
      <w:r>
        <w:t xml:space="preserve">   Algorithmic thinking    </w:t>
      </w:r>
      <w:r>
        <w:t xml:space="preserve">   Flowchart    </w:t>
      </w:r>
      <w:r>
        <w:t xml:space="preserve">   Algorithm    </w:t>
      </w:r>
      <w:r>
        <w:t xml:space="preserve">   Device    </w:t>
      </w:r>
      <w:r>
        <w:t xml:space="preserve">   Program    </w:t>
      </w:r>
      <w:r>
        <w:t xml:space="preserve">   Computer scientist    </w:t>
      </w:r>
      <w:r>
        <w:t xml:space="preserve">   Execute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CSIM 1.2 Vocabulary</dc:title>
  <dcterms:created xsi:type="dcterms:W3CDTF">2021-11-19T03:32:46Z</dcterms:created>
  <dcterms:modified xsi:type="dcterms:W3CDTF">2021-11-19T03:32:46Z</dcterms:modified>
</cp:coreProperties>
</file>