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dna    </w:t>
      </w:r>
      <w:r>
        <w:t xml:space="preserve">   eyewitness    </w:t>
      </w:r>
      <w:r>
        <w:t xml:space="preserve">   investigate    </w:t>
      </w:r>
      <w:r>
        <w:t xml:space="preserve">   science    </w:t>
      </w:r>
      <w:r>
        <w:t xml:space="preserve">   guilty    </w:t>
      </w:r>
      <w:r>
        <w:t xml:space="preserve">   crimescene    </w:t>
      </w:r>
      <w:r>
        <w:t xml:space="preserve">   suspect    </w:t>
      </w:r>
      <w:r>
        <w:t xml:space="preserve">   mystery’    </w:t>
      </w:r>
      <w:r>
        <w:t xml:space="preserve">   Observation    </w:t>
      </w:r>
      <w:r>
        <w:t xml:space="preserve">   mystery    </w:t>
      </w:r>
      <w:r>
        <w:t xml:space="preserve">   observation    </w:t>
      </w:r>
      <w:r>
        <w:t xml:space="preserve">   shoeprints    </w:t>
      </w:r>
      <w:r>
        <w:t xml:space="preserve">   victim    </w:t>
      </w:r>
      <w:r>
        <w:t xml:space="preserve">   imprint    </w:t>
      </w:r>
      <w:r>
        <w:t xml:space="preserve">   detective    </w:t>
      </w:r>
      <w:r>
        <w:t xml:space="preserve">   evidence    </w:t>
      </w:r>
      <w:r>
        <w:t xml:space="preserve">   criminal    </w:t>
      </w:r>
      <w:r>
        <w:t xml:space="preserve">   clue    </w:t>
      </w:r>
      <w:r>
        <w:t xml:space="preserve">   forensics    </w:t>
      </w:r>
      <w:r>
        <w:t xml:space="preserve">   fingerprints    </w:t>
      </w:r>
      <w:r>
        <w:t xml:space="preserve">   loop    </w:t>
      </w:r>
      <w:r>
        <w:t xml:space="preserve">   whorl    </w:t>
      </w:r>
      <w:r>
        <w:t xml:space="preserve">   arch    </w:t>
      </w:r>
      <w:r>
        <w:t xml:space="preserve">   biometrics    </w:t>
      </w:r>
      <w:r>
        <w:t xml:space="preserve">   Magnify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</dc:title>
  <dcterms:created xsi:type="dcterms:W3CDTF">2021-10-11T05:01:10Z</dcterms:created>
  <dcterms:modified xsi:type="dcterms:W3CDTF">2021-10-11T05:01:10Z</dcterms:modified>
</cp:coreProperties>
</file>