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CSI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loop    </w:t>
      </w:r>
      <w:r>
        <w:t xml:space="preserve">   arch    </w:t>
      </w:r>
      <w:r>
        <w:t xml:space="preserve">   latent    </w:t>
      </w:r>
      <w:r>
        <w:t xml:space="preserve">   collection    </w:t>
      </w:r>
      <w:r>
        <w:t xml:space="preserve">   victim    </w:t>
      </w:r>
      <w:r>
        <w:t xml:space="preserve">   analysis    </w:t>
      </w:r>
      <w:r>
        <w:t xml:space="preserve">   witness    </w:t>
      </w:r>
      <w:r>
        <w:t xml:space="preserve">   warrant    </w:t>
      </w:r>
      <w:r>
        <w:t xml:space="preserve">   scene    </w:t>
      </w:r>
      <w:r>
        <w:t xml:space="preserve">   crime    </w:t>
      </w:r>
      <w:r>
        <w:t xml:space="preserve">   detective    </w:t>
      </w:r>
      <w:r>
        <w:t xml:space="preserve">   police    </w:t>
      </w:r>
      <w:r>
        <w:t xml:space="preserve">   custody    </w:t>
      </w:r>
      <w:r>
        <w:t xml:space="preserve">   evidence    </w:t>
      </w:r>
      <w:r>
        <w:t xml:space="preserve">   Fibers    </w:t>
      </w:r>
      <w:r>
        <w:t xml:space="preserve">   hair sample    </w:t>
      </w:r>
      <w:r>
        <w:t xml:space="preserve">   DNA    </w:t>
      </w:r>
      <w:r>
        <w:t xml:space="preserve">   fingerprint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CSI</dc:title>
  <dcterms:created xsi:type="dcterms:W3CDTF">2021-10-11T04:59:41Z</dcterms:created>
  <dcterms:modified xsi:type="dcterms:W3CDTF">2021-10-11T04:59:41Z</dcterms:modified>
</cp:coreProperties>
</file>