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CSI Chemistry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Poisoned    </w:t>
      </w:r>
      <w:r>
        <w:t xml:space="preserve">   Vacuum    </w:t>
      </w:r>
      <w:r>
        <w:t xml:space="preserve">   Contaminated    </w:t>
      </w:r>
      <w:r>
        <w:t xml:space="preserve">   Altering    </w:t>
      </w:r>
      <w:r>
        <w:t xml:space="preserve">   Miss    </w:t>
      </w:r>
      <w:r>
        <w:t xml:space="preserve">   Clean    </w:t>
      </w:r>
      <w:r>
        <w:t xml:space="preserve">   Fingerprints    </w:t>
      </w:r>
      <w:r>
        <w:t xml:space="preserve">   Hunch    </w:t>
      </w:r>
      <w:r>
        <w:t xml:space="preserve">   Record    </w:t>
      </w:r>
      <w:r>
        <w:t xml:space="preserve">   Suspect    </w:t>
      </w:r>
      <w:r>
        <w:t xml:space="preserve">   DNA    </w:t>
      </w:r>
      <w:r>
        <w:t xml:space="preserve">   Everything    </w:t>
      </w:r>
      <w:r>
        <w:t xml:space="preserve">   Protection    </w:t>
      </w:r>
      <w:r>
        <w:t xml:space="preserve">   Laboratory    </w:t>
      </w:r>
      <w:r>
        <w:t xml:space="preserve">   Observation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CSI Chemistry Wordsearch</dc:title>
  <dcterms:created xsi:type="dcterms:W3CDTF">2021-10-11T04:59:37Z</dcterms:created>
  <dcterms:modified xsi:type="dcterms:W3CDTF">2021-10-11T04:59:37Z</dcterms:modified>
</cp:coreProperties>
</file>