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CSI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Money demanded by kidnappers.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Untrue.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Rank of a 2nd grade Cub Scout.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_________ of the crime: where it takes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evidence is analyzed.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 detector (Polygraph test).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Place where criminals are tried and sentenced.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_______print.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Rank of a 4th grade Cub Scouts.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Rank of a 5th grade Cub Scouts.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Genetic material.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criminals are put.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Object used to hurt someone.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Rank of a 1st grade Cub Scout.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Crime Scene Investigator (abbr.)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Rank of a 3rd grade Cub Scout.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Person who runs a trial.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CSI Crossword Puzzle</dc:title>
  <dcterms:created xsi:type="dcterms:W3CDTF">2021-10-11T05:00:56Z</dcterms:created>
  <dcterms:modified xsi:type="dcterms:W3CDTF">2021-10-11T05:00:56Z</dcterms:modified>
</cp:coreProperties>
</file>