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physical location in which a crime has occurred or is suspected of having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that commites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investigators find the design of the soul of the shoe?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Things murderers use to kill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didn't mean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goes in your body after you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everyone have but is different?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people look at crime scenes?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similar to a fingerprint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main subject of crime scenes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can forensic people help solve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investigators track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step in analyzing a crime; used to determine the nature of the crime, possible suspects, eyewitness accounts,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they lay bodies after they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harmed, injured, or killed as a result of a crime, accident, or other event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 the first to arrive at a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the crime scene to identify potential evidence, the point of exit, and getting the general layout of the crime scene.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CSI Crossword</dc:title>
  <dcterms:created xsi:type="dcterms:W3CDTF">2021-10-11T05:00:04Z</dcterms:created>
  <dcterms:modified xsi:type="dcterms:W3CDTF">2021-10-11T05:00:04Z</dcterms:modified>
</cp:coreProperties>
</file>