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CSI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IMPRISONMENT    </w:t>
      </w:r>
      <w:r>
        <w:t xml:space="preserve">   FINE    </w:t>
      </w:r>
      <w:r>
        <w:t xml:space="preserve">   CONVICTION    </w:t>
      </w:r>
      <w:r>
        <w:t xml:space="preserve">   BARRISTAR    </w:t>
      </w:r>
      <w:r>
        <w:t xml:space="preserve">   AFFIRMATION    </w:t>
      </w:r>
      <w:r>
        <w:t xml:space="preserve">   JURISDICTION    </w:t>
      </w:r>
      <w:r>
        <w:t xml:space="preserve">   ACCUSED    </w:t>
      </w:r>
      <w:r>
        <w:t xml:space="preserve">   MURDER    </w:t>
      </w:r>
      <w:r>
        <w:t xml:space="preserve">   WITNESS    </w:t>
      </w:r>
      <w:r>
        <w:t xml:space="preserve">   DEFENDANT    </w:t>
      </w:r>
      <w:r>
        <w:t xml:space="preserve">   PROSECUTION    </w:t>
      </w:r>
      <w:r>
        <w:t xml:space="preserve">   CRIME    </w:t>
      </w:r>
      <w:r>
        <w:t xml:space="preserve">   JURY    </w:t>
      </w:r>
      <w:r>
        <w:t xml:space="preserve">   MAGISTRATE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FIND-A-WORD</dc:title>
  <dcterms:created xsi:type="dcterms:W3CDTF">2021-10-11T05:00:40Z</dcterms:created>
  <dcterms:modified xsi:type="dcterms:W3CDTF">2021-10-11T05:00:40Z</dcterms:modified>
</cp:coreProperties>
</file>