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CSI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crime scene    </w:t>
      </w:r>
      <w:r>
        <w:t xml:space="preserve">   clues    </w:t>
      </w:r>
      <w:r>
        <w:t xml:space="preserve">   blood    </w:t>
      </w:r>
      <w:r>
        <w:t xml:space="preserve">   mystery    </w:t>
      </w:r>
      <w:r>
        <w:t xml:space="preserve">   codes    </w:t>
      </w:r>
      <w:r>
        <w:t xml:space="preserve">   secret    </w:t>
      </w:r>
      <w:r>
        <w:t xml:space="preserve">   FBI Agent    </w:t>
      </w:r>
      <w:r>
        <w:t xml:space="preserve">   Badge    </w:t>
      </w:r>
      <w:r>
        <w:t xml:space="preserve">   Detective    </w:t>
      </w:r>
      <w:r>
        <w:t xml:space="preserve">   Investigation    </w:t>
      </w:r>
      <w:r>
        <w:t xml:space="preserve">   CSI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CSI Word Search</dc:title>
  <dcterms:created xsi:type="dcterms:W3CDTF">2021-10-11T05:00:30Z</dcterms:created>
  <dcterms:modified xsi:type="dcterms:W3CDTF">2021-10-11T05:00:30Z</dcterms:modified>
</cp:coreProperties>
</file>