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CSI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police    </w:t>
      </w:r>
      <w:r>
        <w:t xml:space="preserve">   damage    </w:t>
      </w:r>
      <w:r>
        <w:t xml:space="preserve">   vehicles    </w:t>
      </w:r>
      <w:r>
        <w:t xml:space="preserve">   casings    </w:t>
      </w:r>
      <w:r>
        <w:t xml:space="preserve">   dryingchamber    </w:t>
      </w:r>
      <w:r>
        <w:t xml:space="preserve">   ninhydrin    </w:t>
      </w:r>
      <w:r>
        <w:t xml:space="preserve">   powder    </w:t>
      </w:r>
      <w:r>
        <w:t xml:space="preserve">   bodies    </w:t>
      </w:r>
      <w:r>
        <w:t xml:space="preserve">   blood    </w:t>
      </w:r>
      <w:r>
        <w:t xml:space="preserve">   swabs    </w:t>
      </w:r>
      <w:r>
        <w:t xml:space="preserve">   markers    </w:t>
      </w:r>
      <w:r>
        <w:t xml:space="preserve">   evidence    </w:t>
      </w:r>
      <w:r>
        <w:t xml:space="preserve">   photos    </w:t>
      </w:r>
      <w:r>
        <w:t xml:space="preserve">   crimescene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CSI</dc:title>
  <dcterms:created xsi:type="dcterms:W3CDTF">2021-10-11T05:00:00Z</dcterms:created>
  <dcterms:modified xsi:type="dcterms:W3CDTF">2021-10-11T05:00:00Z</dcterms:modified>
</cp:coreProperties>
</file>