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CSI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drop a glass,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to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play with a baseball,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 this in your head first before you make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want to know something, you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signal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help someone get 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when you want to talk to someone that is far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when someone is talking.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in front of a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are waiting for something in a line they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room is messy it is difficult to ...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want to mix a liquid with a solid, you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people do to go from one place to another using their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are late, they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like to do this to exercise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have the answer, you say that you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verbs</dc:title>
  <dcterms:created xsi:type="dcterms:W3CDTF">2021-10-11T04:59:51Z</dcterms:created>
  <dcterms:modified xsi:type="dcterms:W3CDTF">2021-10-11T04:59:51Z</dcterms:modified>
</cp:coreProperties>
</file>