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 in CSPE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________ ___________ victims rose for the third consecutive year to 95 in 2016.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 in CSPE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every human right we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10,000 people are ______________ in Ireland, with approximately one-third of these being children.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miss out on a job based on your age/colour/sexuality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lady was chair of the declaration’s drafting committee,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believes that a particular race is superior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 in CSPE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 in CSPE stands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CSPE</dc:title>
  <dcterms:created xsi:type="dcterms:W3CDTF">2021-10-11T05:00:59Z</dcterms:created>
  <dcterms:modified xsi:type="dcterms:W3CDTF">2021-10-11T05:00:59Z</dcterms:modified>
</cp:coreProperties>
</file>