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CSPE Second Year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Awareness    </w:t>
      </w:r>
      <w:r>
        <w:t xml:space="preserve">   Citizenship    </w:t>
      </w:r>
      <w:r>
        <w:t xml:space="preserve">   Conservation    </w:t>
      </w:r>
      <w:r>
        <w:t xml:space="preserve">   Convention    </w:t>
      </w:r>
      <w:r>
        <w:t xml:space="preserve">   Declaration    </w:t>
      </w:r>
      <w:r>
        <w:t xml:space="preserve">   Development    </w:t>
      </w:r>
      <w:r>
        <w:t xml:space="preserve">   Discrimination    </w:t>
      </w:r>
      <w:r>
        <w:t xml:space="preserve">   Education    </w:t>
      </w:r>
      <w:r>
        <w:t xml:space="preserve">   Election    </w:t>
      </w:r>
      <w:r>
        <w:t xml:space="preserve">   European Union    </w:t>
      </w:r>
      <w:r>
        <w:t xml:space="preserve">   Interdependence    </w:t>
      </w:r>
      <w:r>
        <w:t xml:space="preserve">   Issue    </w:t>
      </w:r>
      <w:r>
        <w:t xml:space="preserve">   Law    </w:t>
      </w:r>
      <w:r>
        <w:t xml:space="preserve">   Nation    </w:t>
      </w:r>
      <w:r>
        <w:t xml:space="preserve">   Planet    </w:t>
      </w:r>
      <w:r>
        <w:t xml:space="preserve">   Racism    </w:t>
      </w:r>
      <w:r>
        <w:t xml:space="preserve">   Ratification    </w:t>
      </w:r>
      <w:r>
        <w:t xml:space="preserve">   Stewardship    </w:t>
      </w:r>
      <w:r>
        <w:t xml:space="preserve">   Vote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CSPE Second Year</dc:title>
  <dcterms:created xsi:type="dcterms:W3CDTF">2021-10-11T05:00:17Z</dcterms:created>
  <dcterms:modified xsi:type="dcterms:W3CDTF">2021-10-11T05:00:17Z</dcterms:modified>
</cp:coreProperties>
</file>