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CSPE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Inequalities    </w:t>
      </w:r>
      <w:r>
        <w:t xml:space="preserve">   Want    </w:t>
      </w:r>
      <w:r>
        <w:t xml:space="preserve">   Need    </w:t>
      </w:r>
      <w:r>
        <w:t xml:space="preserve">   Disability    </w:t>
      </w:r>
      <w:r>
        <w:t xml:space="preserve">   Racism    </w:t>
      </w:r>
      <w:r>
        <w:t xml:space="preserve">   Stereotyping    </w:t>
      </w:r>
      <w:r>
        <w:t xml:space="preserve">   Prejudice    </w:t>
      </w:r>
      <w:r>
        <w:t xml:space="preserve">   Discrimination    </w:t>
      </w:r>
      <w:r>
        <w:t xml:space="preserve">   Inclusive    </w:t>
      </w:r>
      <w:r>
        <w:t xml:space="preserve">   Action    </w:t>
      </w:r>
      <w:r>
        <w:t xml:space="preserve">   Active    </w:t>
      </w:r>
      <w:r>
        <w:t xml:space="preserve">   Communities    </w:t>
      </w:r>
      <w:r>
        <w:t xml:space="preserve">   Diversity    </w:t>
      </w:r>
      <w:r>
        <w:t xml:space="preserve">   Referendum    </w:t>
      </w:r>
      <w:r>
        <w:t xml:space="preserve">   Article    </w:t>
      </w:r>
      <w:r>
        <w:t xml:space="preserve">   Activists    </w:t>
      </w:r>
      <w:r>
        <w:t xml:space="preserve">   Unitednations    </w:t>
      </w:r>
      <w:r>
        <w:t xml:space="preserve">   Universal    </w:t>
      </w:r>
      <w:r>
        <w:t xml:space="preserve">   Declaration    </w:t>
      </w:r>
      <w:r>
        <w:t xml:space="preserve">   Humanrights    </w:t>
      </w:r>
      <w:r>
        <w:t xml:space="preserve">   Humandignity    </w:t>
      </w:r>
      <w:r>
        <w:t xml:space="preserve">   Responsibility    </w:t>
      </w:r>
      <w:r>
        <w:t xml:space="preserve">   Rights    </w:t>
      </w:r>
      <w:r>
        <w:t xml:space="preserve">   Political    </w:t>
      </w:r>
      <w:r>
        <w:t xml:space="preserve">   Social    </w:t>
      </w:r>
      <w:r>
        <w:t xml:space="preserve">   Civic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CSPE revision</dc:title>
  <dcterms:created xsi:type="dcterms:W3CDTF">2021-10-11T05:00:48Z</dcterms:created>
  <dcterms:modified xsi:type="dcterms:W3CDTF">2021-10-11T05:00:48Z</dcterms:modified>
</cp:coreProperties>
</file>