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CSR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Field supervisors are responsible for work orders in this status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Information about that work order inputted by dustin during dispatch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Abbreviation for master shower tile completion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When vendor gets billed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Waterproofing board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Used to bond tile to a surface &amp; we send it with every tile install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Premade trim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Caulking transitions &amp; seams and staining raw edges of tile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You have 2 days to process tickets from this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Wood trim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Anything that isn't straight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Must be done the day before all occupieds &amp; carpet installs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Work order to pay for something that has been done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Float material often used prior to vinyl &amp; carpet installs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Small tiles prearranged on mesh material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Half wall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Done at 9am, 11am, &amp; 11:30am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Using a straight edge or level to determine if the concrete is within tolerance prior to wood or vinyl plank installs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Used to build a slope to shower drain when tile is to be installed on shower floor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Mosaic cut and installed in a shower wall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CSR CROSSWORD</dc:title>
  <dcterms:created xsi:type="dcterms:W3CDTF">2021-10-11T05:00:23Z</dcterms:created>
  <dcterms:modified xsi:type="dcterms:W3CDTF">2021-10-11T05:00:23Z</dcterms:modified>
</cp:coreProperties>
</file>