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CSR Terminology</w:t>
      </w:r>
    </w:p>
    <w:p>
      <w:pPr>
        <w:pStyle w:val="Questions"/>
      </w:pPr>
      <w:r>
        <w:t xml:space="preserve">1. PNARYEACSTRN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OMNYLEUMNTEP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3. YTIEQNUILA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4. CECIOONM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ALLGE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OETPORCAR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LBRYSSOTIPIINE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8. EESATSORLHDK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IHATLEC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IMRCE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ESCIPINIHZT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WEBOIDFLL AND ARYUMR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13. MTESNNITVE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LOCISA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SUNTILIIBYASTA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16. CITSROYANRIDE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17. OOSCI NMCIEOCO SISSEU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18. NIKG COED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APEEIHDSRL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20. GIRTASETC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CSR Terminology</dc:title>
  <dcterms:created xsi:type="dcterms:W3CDTF">2021-10-11T05:00:22Z</dcterms:created>
  <dcterms:modified xsi:type="dcterms:W3CDTF">2021-10-11T05:00:22Z</dcterms:modified>
</cp:coreProperties>
</file>