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CSS/Core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safety    </w:t>
      </w:r>
      <w:r>
        <w:t xml:space="preserve">   individual accountability    </w:t>
      </w:r>
      <w:r>
        <w:t xml:space="preserve">   respect    </w:t>
      </w:r>
      <w:r>
        <w:t xml:space="preserve">   growth    </w:t>
      </w:r>
      <w:r>
        <w:t xml:space="preserve">   integrity    </w:t>
      </w:r>
      <w:r>
        <w:t xml:space="preserve">   ethics    </w:t>
      </w:r>
      <w:r>
        <w:t xml:space="preserve">   workplace relationship    </w:t>
      </w:r>
      <w:r>
        <w:t xml:space="preserve">   communications    </w:t>
      </w:r>
      <w:r>
        <w:t xml:space="preserve">   personal growth develo    </w:t>
      </w:r>
      <w:r>
        <w:t xml:space="preserve">   interpersonal skills    </w:t>
      </w:r>
      <w:r>
        <w:t xml:space="preserve">   information management    </w:t>
      </w:r>
      <w:r>
        <w:t xml:space="preserve">   multicultural awareness    </w:t>
      </w:r>
      <w:r>
        <w:t xml:space="preserve">   career personal planning    </w:t>
      </w:r>
      <w:r>
        <w:t xml:space="preserve">   problem solving    </w:t>
      </w:r>
      <w:r>
        <w:t xml:space="preserve">   continuous learning    </w:t>
      </w:r>
      <w:r>
        <w:t xml:space="preserve">   independent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CSS/Core Values</dc:title>
  <dcterms:created xsi:type="dcterms:W3CDTF">2021-10-11T05:00:57Z</dcterms:created>
  <dcterms:modified xsi:type="dcterms:W3CDTF">2021-10-11T05:00:57Z</dcterms:modified>
</cp:coreProperties>
</file>