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transportation of soil material in suspension or in solution within the soil by the downward or lateral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size fraction of soil less than 0.002 mm in equivalent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dealing with soil as a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transported and deposited by wind and consisting of predominantly silt-sized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soil surrounding and directly influenced by plant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organic fraction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order of soils having podzolic B horizons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gaseous loss of nitrogen by either biologocial or chemical mechanisms but exclusive of ammonia volatilization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soil separate consisting of particles between 0.05 and 0.002 mm in equivalent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exchangeable cations that a soil can adsorb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consistence term pertaining to the ease of crumbling of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section of a soil profile removed from the soil and mounted for display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for boring into the soil and withdrawing a small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examination, description, classification and mapping of soils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components of the Munsell colour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Unstratified glacial deposit drift deposited directly by the ice and consisting of clay, sand, gravel, boulders intermingled in any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downward entry of water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aspects of soil science dealing with the origin, morphology, genesis, distribution and classification of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group of soil in the Chernozemic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CSSS Crossword</dc:title>
  <dcterms:created xsi:type="dcterms:W3CDTF">2021-10-11T05:00:39Z</dcterms:created>
  <dcterms:modified xsi:type="dcterms:W3CDTF">2021-10-11T05:00:39Z</dcterms:modified>
</cp:coreProperties>
</file>