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cryptanalysis    </w:t>
      </w:r>
      <w:r>
        <w:t xml:space="preserve">   cryptology    </w:t>
      </w:r>
      <w:r>
        <w:t xml:space="preserve">   denial of service    </w:t>
      </w:r>
      <w:r>
        <w:t xml:space="preserve">   Dictionary attack    </w:t>
      </w:r>
      <w:r>
        <w:t xml:space="preserve">   Digital certificate    </w:t>
      </w:r>
      <w:r>
        <w:t xml:space="preserve">   Kerberos    </w:t>
      </w:r>
      <w:r>
        <w:t xml:space="preserve">   Key distribution center    </w:t>
      </w:r>
      <w:r>
        <w:t xml:space="preserve">   Man in Middle attack    </w:t>
      </w:r>
      <w:r>
        <w:t xml:space="preserve">   Masquerade    </w:t>
      </w:r>
      <w:r>
        <w:t xml:space="preserve">   Pharming    </w:t>
      </w:r>
      <w:r>
        <w:t xml:space="preserve">   phishing    </w:t>
      </w:r>
      <w:r>
        <w:t xml:space="preserve">   Public key infrastructure    </w:t>
      </w:r>
      <w:r>
        <w:t xml:space="preserve">   Rail fence cipher    </w:t>
      </w:r>
      <w:r>
        <w:t xml:space="preserve">   Single sign On    </w:t>
      </w:r>
      <w:r>
        <w:t xml:space="preserve">   Spoofing    </w:t>
      </w:r>
      <w:r>
        <w:t xml:space="preserve">   Trojan Horse    </w:t>
      </w:r>
      <w:r>
        <w:t xml:space="preserve">   Vernam cipher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</dc:title>
  <dcterms:created xsi:type="dcterms:W3CDTF">2021-10-11T05:00:19Z</dcterms:created>
  <dcterms:modified xsi:type="dcterms:W3CDTF">2021-10-11T05:00:19Z</dcterms:modified>
</cp:coreProperties>
</file>