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CSS A-Z Key terms word scramble - Use key terms assignment to complete.</w:t>
      </w:r>
    </w:p>
    <w:p>
      <w:pPr>
        <w:pStyle w:val="Questions"/>
      </w:pPr>
      <w:r>
        <w:t xml:space="preserve">1. GNCDARBUOK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SDAEGHNI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EXTT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BYOD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AETLB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ELLC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DEERAH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TOSFN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IASRNGM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PADDING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 A-Z Key terms word scramble - Use key terms assignment to complete.</dc:title>
  <dcterms:created xsi:type="dcterms:W3CDTF">2021-10-11T05:00:51Z</dcterms:created>
  <dcterms:modified xsi:type="dcterms:W3CDTF">2021-10-11T05:00:51Z</dcterms:modified>
</cp:coreProperties>
</file>