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children on orders are placed with a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assessment does CSS complete when a child is  experiencing multiple adverse or harmful circumstances and events in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Director of CSS?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architect of Strong Families Safe Kids redesign? Professor .....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call the Advice and Referral Line have a legal right to ...........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Strong Families Safe Kids Change Manager?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 CSS performs an advisory and educative role in relation to case decisions and clinical practice, including providing guidance and influencing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Implementation of Strong Families Safe Kids will build a .......... service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abuse commonly assessed by Child Safety Services?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CSS seek if  a child is at immediate risk of harm?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 Crossword </dc:title>
  <dcterms:created xsi:type="dcterms:W3CDTF">2021-10-11T05:00:28Z</dcterms:created>
  <dcterms:modified xsi:type="dcterms:W3CDTF">2021-10-11T05:00:28Z</dcterms:modified>
</cp:coreProperties>
</file>