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CST WORDSCRAMBLE</w:t>
      </w:r>
    </w:p>
    <w:p>
      <w:pPr>
        <w:pStyle w:val="Questions"/>
      </w:pPr>
      <w:r>
        <w:t xml:space="preserve">1. ASIRTWHCBOD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SZEKNED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ERMEA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ORTTGO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TIAANEL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RSATTU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DAKRWYO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EOICPHTRSHR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SEUEIOL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UINFTERRU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CST WORDSCRAMBLE</dc:title>
  <dcterms:created xsi:type="dcterms:W3CDTF">2021-10-11T05:00:56Z</dcterms:created>
  <dcterms:modified xsi:type="dcterms:W3CDTF">2021-10-11T05:00:56Z</dcterms:modified>
</cp:coreProperties>
</file>