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CSULB 7th Grade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jocelyn    </w:t>
      </w:r>
      <w:r>
        <w:t xml:space="preserve">   ernie    </w:t>
      </w:r>
      <w:r>
        <w:t xml:space="preserve">   jhon    </w:t>
      </w:r>
      <w:r>
        <w:t xml:space="preserve">   jose    </w:t>
      </w:r>
      <w:r>
        <w:t xml:space="preserve">   diego    </w:t>
      </w:r>
      <w:r>
        <w:t xml:space="preserve">   andera    </w:t>
      </w:r>
      <w:r>
        <w:t xml:space="preserve">   soraya    </w:t>
      </w:r>
      <w:r>
        <w:t xml:space="preserve">   raul    </w:t>
      </w:r>
      <w:r>
        <w:t xml:space="preserve">   lyzaidy    </w:t>
      </w:r>
      <w:r>
        <w:t xml:space="preserve">   ashley    </w:t>
      </w:r>
      <w:r>
        <w:t xml:space="preserve">   tiffany    </w:t>
      </w:r>
      <w:r>
        <w:t xml:space="preserve">   skylar    </w:t>
      </w:r>
      <w:r>
        <w:t xml:space="preserve">   victoria    </w:t>
      </w:r>
      <w:r>
        <w:t xml:space="preserve">   alan    </w:t>
      </w:r>
      <w:r>
        <w:t xml:space="preserve">   denisse    </w:t>
      </w:r>
      <w:r>
        <w:t xml:space="preserve">   kevin    </w:t>
      </w:r>
      <w:r>
        <w:t xml:space="preserve">   dameyon    </w:t>
      </w:r>
      <w:r>
        <w:t xml:space="preserve">   gabriela    </w:t>
      </w:r>
      <w:r>
        <w:t xml:space="preserve">   francsico    </w:t>
      </w:r>
      <w:r>
        <w:t xml:space="preserve">   michelle    </w:t>
      </w:r>
      <w:r>
        <w:t xml:space="preserve">   jonatan    </w:t>
      </w:r>
      <w:r>
        <w:t xml:space="preserve">   leon    </w:t>
      </w:r>
      <w:r>
        <w:t xml:space="preserve">   carlos    </w:t>
      </w:r>
      <w:r>
        <w:t xml:space="preserve">   adrian    </w:t>
      </w:r>
      <w:r>
        <w:t xml:space="preserve">   benjamin    </w:t>
      </w:r>
      <w:r>
        <w:t xml:space="preserve">   isaac    </w:t>
      </w:r>
      <w:r>
        <w:t xml:space="preserve">   javier    </w:t>
      </w:r>
      <w:r>
        <w:t xml:space="preserve">   joshua    </w:t>
      </w:r>
      <w:r>
        <w:t xml:space="preserve">   joseph    </w:t>
      </w:r>
      <w:r>
        <w:t xml:space="preserve">   aketzalli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CSULB 7th Grade Class</dc:title>
  <dcterms:created xsi:type="dcterms:W3CDTF">2021-10-11T05:00:53Z</dcterms:created>
  <dcterms:modified xsi:type="dcterms:W3CDTF">2021-10-11T05:00:53Z</dcterms:modified>
</cp:coreProperties>
</file>