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Jingle bells, _ smells (childish Christmas carol)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Gaudy hanging material for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Christmas colours (_ and 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more nelected child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Naughty kids can expect this in their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birds in one, a sometime turkey alternative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typical meal for Buddy the Elf (_ and syrup)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good (Santa)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Invokes kissing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for a slaming Christmas pudding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Christmas' biggest fan (NOT!)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unique of Santa's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Christmas Crossword</dc:title>
  <dcterms:created xsi:type="dcterms:W3CDTF">2021-10-11T05:01:00Z</dcterms:created>
  <dcterms:modified xsi:type="dcterms:W3CDTF">2021-10-11T05:01:00Z</dcterms:modified>
</cp:coreProperties>
</file>