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 First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reflection    </w:t>
      </w:r>
      <w:r>
        <w:t xml:space="preserve">   activity    </w:t>
      </w:r>
      <w:r>
        <w:t xml:space="preserve">   blueprint    </w:t>
      </w:r>
      <w:r>
        <w:t xml:space="preserve">   blocks    </w:t>
      </w:r>
      <w:r>
        <w:t xml:space="preserve">   background    </w:t>
      </w:r>
      <w:r>
        <w:t xml:space="preserve">   pixel    </w:t>
      </w:r>
      <w:r>
        <w:t xml:space="preserve">   remix    </w:t>
      </w:r>
      <w:r>
        <w:t xml:space="preserve">   costumes    </w:t>
      </w:r>
      <w:r>
        <w:t xml:space="preserve">   clone    </w:t>
      </w:r>
      <w:r>
        <w:t xml:space="preserve">   password    </w:t>
      </w:r>
      <w:r>
        <w:t xml:space="preserve">   username    </w:t>
      </w:r>
      <w:r>
        <w:t xml:space="preserve">   variable    </w:t>
      </w:r>
      <w:r>
        <w:t xml:space="preserve">   scratch    </w:t>
      </w:r>
      <w:r>
        <w:t xml:space="preserve">   code    </w:t>
      </w:r>
      <w:r>
        <w:t xml:space="preserve">   conditional    </w:t>
      </w:r>
      <w:r>
        <w:t xml:space="preserve">   sprite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First Word search</dc:title>
  <dcterms:created xsi:type="dcterms:W3CDTF">2021-10-11T05:00:21Z</dcterms:created>
  <dcterms:modified xsi:type="dcterms:W3CDTF">2021-10-11T05:00:21Z</dcterms:modified>
</cp:coreProperties>
</file>