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 Fundamentals Vocabulary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Feeling annoyed or angry because something is not the way you want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loop that continues to repeat while a condition is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Causes the computer to execute the commands you've written in your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piece of code that you add to a program to indicate that the program should run the code inside a function at a certain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Statements that only run under certain conditions.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of doing something over and over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error in a program that prevents the program from running as 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the power of computers to solve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Able to be relied on as honest or truthful.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Trying again and again, even when something is very hard.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common programming structure that implements "conditional statements".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something on the internet, usually again and again, to make another personal feel angry, sad, or scared.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creating a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and fixing problems in an algorithm or program.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algorithm that has been coded into something that can be run by a machine.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placeholder for a piece of information that can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list of steps to finish a task.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 Fundamentals Vocabulary Word Search</dc:title>
  <dcterms:created xsi:type="dcterms:W3CDTF">2021-10-11T05:00:14Z</dcterms:created>
  <dcterms:modified xsi:type="dcterms:W3CDTF">2021-10-11T05:00:14Z</dcterms:modified>
</cp:coreProperties>
</file>