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Lewis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aslan    </w:t>
      </w:r>
      <w:r>
        <w:t xml:space="preserve">   edmund    </w:t>
      </w:r>
      <w:r>
        <w:t xml:space="preserve">   lamppost    </w:t>
      </w:r>
      <w:r>
        <w:t xml:space="preserve">   lewis    </w:t>
      </w:r>
      <w:r>
        <w:t xml:space="preserve">   lion    </w:t>
      </w:r>
      <w:r>
        <w:t xml:space="preserve">   lucy    </w:t>
      </w:r>
      <w:r>
        <w:t xml:space="preserve">   mrbeaver    </w:t>
      </w:r>
      <w:r>
        <w:t xml:space="preserve">   mrtumnus    </w:t>
      </w:r>
      <w:r>
        <w:t xml:space="preserve">   narnia    </w:t>
      </w:r>
      <w:r>
        <w:t xml:space="preserve">   peter    </w:t>
      </w:r>
      <w:r>
        <w:t xml:space="preserve">   susan    </w:t>
      </w:r>
      <w:r>
        <w:t xml:space="preserve">   turkishdelight    </w:t>
      </w:r>
      <w:r>
        <w:t xml:space="preserve">   wardrobe    </w:t>
      </w:r>
      <w:r>
        <w:t xml:space="preserve">   winter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Lewis</dc:title>
  <dcterms:created xsi:type="dcterms:W3CDTF">2021-10-11T05:00:33Z</dcterms:created>
  <dcterms:modified xsi:type="dcterms:W3CDTF">2021-10-11T05:00:33Z</dcterms:modified>
</cp:coreProperties>
</file>